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Impacts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jobs available for the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industry benefit's from R&amp;V?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Gisborne is the festival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hotel beds does Gisborne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holiday does the festival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does the festival bring in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51% of ticket sales come from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percentage of people are locals?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R&amp;V intended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are expected to travel to R&amp;V?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Posh and Pooh?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has R &amp; V been happening?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Impacts</dc:title>
  <dcterms:created xsi:type="dcterms:W3CDTF">2021-10-11T05:55:02Z</dcterms:created>
  <dcterms:modified xsi:type="dcterms:W3CDTF">2021-10-11T05:55:02Z</dcterms:modified>
</cp:coreProperties>
</file>