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Economic Imperialism in Latin America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Who hoped to bring the nations of Latin America together?</w:t>
            </w:r>
          </w:p>
          <w:p>
            <w:pPr>
              <w:keepLines/>
              <w:pStyle w:val="CluesTiny"/>
            </w:pPr>
            <w:r>
              <w:rPr>
                <w:b w:val="true"/>
                <w:bCs w:val="true"/>
              </w:rPr>
              <w:t xml:space="preserve">8. </w:t>
            </w:r>
            <w:r>
              <w:t xml:space="preserve">________ and _____ were controlled by the United States and still are.</w:t>
            </w:r>
          </w:p>
          <w:p>
            <w:pPr>
              <w:keepLines/>
              <w:pStyle w:val="CluesTiny"/>
            </w:pPr>
            <w:r>
              <w:rPr>
                <w:b w:val="true"/>
                <w:bCs w:val="true"/>
              </w:rPr>
              <w:t xml:space="preserve">10. </w:t>
            </w:r>
            <w:r>
              <w:t xml:space="preserve">Local strongmen, called ______, assembled private armies to resist the central government. These people stole the treasury and ruled as dictators.</w:t>
            </w:r>
          </w:p>
          <w:p>
            <w:pPr>
              <w:keepLines/>
              <w:pStyle w:val="CluesTiny"/>
            </w:pPr>
            <w:r>
              <w:rPr>
                <w:b w:val="true"/>
                <w:bCs w:val="true"/>
              </w:rPr>
              <w:t xml:space="preserve">13. </w:t>
            </w:r>
            <w:r>
              <w:t xml:space="preserve">In 1845, the United States ________ Texas and the Mexicans saw it as a declaration of war.</w:t>
            </w:r>
          </w:p>
          <w:p>
            <w:pPr>
              <w:keepLines/>
              <w:pStyle w:val="CluesTiny"/>
            </w:pPr>
            <w:r>
              <w:rPr>
                <w:b w:val="true"/>
                <w:bCs w:val="true"/>
              </w:rPr>
              <w:t xml:space="preserve">14. </w:t>
            </w:r>
            <w:r>
              <w:t xml:space="preserve">_______ and _____ are still separated.</w:t>
            </w:r>
          </w:p>
          <w:p>
            <w:pPr>
              <w:keepLines/>
              <w:pStyle w:val="CluesTiny"/>
            </w:pPr>
            <w:r>
              <w:rPr>
                <w:b w:val="true"/>
                <w:bCs w:val="true"/>
              </w:rPr>
              <w:t xml:space="preserve">16. </w:t>
            </w:r>
            <w:r>
              <w:t xml:space="preserve">Who backed laissez-faire economics, religious toleration, greater access to education, and freedom of press? They thought of themselves as enlightenment supporters of progress, however shown little care for the needs of the majority of the people.</w:t>
            </w:r>
          </w:p>
          <w:p>
            <w:pPr>
              <w:keepLines/>
              <w:pStyle w:val="CluesTiny"/>
            </w:pPr>
            <w:r>
              <w:rPr>
                <w:b w:val="true"/>
                <w:bCs w:val="true"/>
              </w:rPr>
              <w:t xml:space="preserve">17. </w:t>
            </w:r>
            <w:r>
              <w:t xml:space="preserve">When France withdrew its troops, the Australian archduke was ______ and ____.</w:t>
            </w:r>
          </w:p>
          <w:p>
            <w:pPr>
              <w:keepLines/>
              <w:pStyle w:val="CluesTiny"/>
            </w:pPr>
            <w:r>
              <w:rPr>
                <w:b w:val="true"/>
                <w:bCs w:val="true"/>
              </w:rPr>
              <w:t xml:space="preserve">18. </w:t>
            </w:r>
            <w:r>
              <w:t xml:space="preserve">Benito Juarez and the others revised the Mexican constitution, which stripped the ______ of power and ended special privileges of the _______. </w:t>
            </w:r>
          </w:p>
          <w:p>
            <w:pPr>
              <w:keepLines/>
              <w:pStyle w:val="CluesTiny"/>
            </w:pPr>
            <w:r>
              <w:rPr>
                <w:b w:val="true"/>
                <w:bCs w:val="true"/>
              </w:rPr>
              <w:t xml:space="preserve">19. </w:t>
            </w:r>
            <w:r>
              <w:t xml:space="preserve">Who did the Creoles replace as the ruling class?</w:t>
            </w:r>
          </w:p>
        </w:tc>
        <w:tc>
          <w:p>
            <w:pPr>
              <w:pStyle w:val="CluesTiny"/>
            </w:pPr>
            <w:r>
              <w:rPr>
                <w:b w:val="true"/>
                <w:bCs w:val="true"/>
              </w:rPr>
              <w:t xml:space="preserve">Down</w:t>
            </w:r>
          </w:p>
          <w:p>
            <w:pPr>
              <w:keepLines/>
              <w:pStyle w:val="CluesTiny"/>
            </w:pPr>
            <w:r>
              <w:rPr>
                <w:b w:val="true"/>
                <w:bCs w:val="true"/>
              </w:rPr>
              <w:t xml:space="preserve">1. </w:t>
            </w:r>
            <w:r>
              <w:t xml:space="preserve">In 1863, Napoleon III sent troops to Mexico and set up Australian Archduke ________ as emperor.</w:t>
            </w:r>
          </w:p>
          <w:p>
            <w:pPr>
              <w:keepLines/>
              <w:pStyle w:val="CluesTiny"/>
            </w:pPr>
            <w:r>
              <w:rPr>
                <w:b w:val="true"/>
                <w:bCs w:val="true"/>
              </w:rPr>
              <w:t xml:space="preserve">2. </w:t>
            </w:r>
            <w:r>
              <w:t xml:space="preserve">______ is the only country that speaks Portuguese in Latin America, as the other countries speak Spanish.</w:t>
            </w:r>
          </w:p>
          <w:p>
            <w:pPr>
              <w:keepLines/>
              <w:pStyle w:val="CluesTiny"/>
            </w:pPr>
            <w:r>
              <w:rPr>
                <w:b w:val="true"/>
                <w:bCs w:val="true"/>
              </w:rPr>
              <w:t xml:space="preserve">3. </w:t>
            </w:r>
            <w:r>
              <w:t xml:space="preserve">The Treaty of ________ ended the war between Mexico and the United states, but the embarrassing defeat caused a new violence: liberals and conservatives.</w:t>
            </w:r>
          </w:p>
          <w:p>
            <w:pPr>
              <w:keepLines/>
              <w:pStyle w:val="CluesTiny"/>
            </w:pPr>
            <w:r>
              <w:rPr>
                <w:b w:val="true"/>
                <w:bCs w:val="true"/>
              </w:rPr>
              <w:t xml:space="preserve">4. </w:t>
            </w:r>
            <w:r>
              <w:t xml:space="preserve">Who defended the traditional social order, favored press censorship, and strongly supported the Catholic Church?</w:t>
            </w:r>
          </w:p>
          <w:p>
            <w:pPr>
              <w:keepLines/>
              <w:pStyle w:val="CluesTiny"/>
            </w:pPr>
            <w:r>
              <w:rPr>
                <w:b w:val="true"/>
                <w:bCs w:val="true"/>
              </w:rPr>
              <w:t xml:space="preserve">5. </w:t>
            </w:r>
            <w:r>
              <w:t xml:space="preserve">The __________ discouraged European interference. It helped prevent further colonization of America by European powers.</w:t>
            </w:r>
          </w:p>
          <w:p>
            <w:pPr>
              <w:keepLines/>
              <w:pStyle w:val="CluesTiny"/>
            </w:pPr>
            <w:r>
              <w:rPr>
                <w:b w:val="true"/>
                <w:bCs w:val="true"/>
              </w:rPr>
              <w:t xml:space="preserve">7. </w:t>
            </w:r>
            <w:r>
              <w:t xml:space="preserve">The era of reform was known as _________.</w:t>
            </w:r>
          </w:p>
          <w:p>
            <w:pPr>
              <w:keepLines/>
              <w:pStyle w:val="CluesTiny"/>
            </w:pPr>
            <w:r>
              <w:rPr>
                <w:b w:val="true"/>
                <w:bCs w:val="true"/>
              </w:rPr>
              <w:t xml:space="preserve">9. </w:t>
            </w:r>
            <w:r>
              <w:t xml:space="preserve">People from the United States and others moved to _____ to revolt.</w:t>
            </w:r>
          </w:p>
          <w:p>
            <w:pPr>
              <w:keepLines/>
              <w:pStyle w:val="CluesTiny"/>
            </w:pPr>
            <w:r>
              <w:rPr>
                <w:b w:val="true"/>
                <w:bCs w:val="true"/>
              </w:rPr>
              <w:t xml:space="preserve">11. </w:t>
            </w:r>
            <w:r>
              <w:t xml:space="preserve">______ a liberal reformer of Zapotec Indian heritage, and other reformers gained power and opened the era of reform.</w:t>
            </w:r>
          </w:p>
          <w:p>
            <w:pPr>
              <w:keepLines/>
              <w:pStyle w:val="CluesTiny"/>
            </w:pPr>
            <w:r>
              <w:rPr>
                <w:b w:val="true"/>
                <w:bCs w:val="true"/>
              </w:rPr>
              <w:t xml:space="preserve">12. </w:t>
            </w:r>
            <w:r>
              <w:t xml:space="preserve">Imperial nations included _____ and ______.</w:t>
            </w:r>
          </w:p>
          <w:p>
            <w:pPr>
              <w:keepLines/>
              <w:pStyle w:val="CluesTiny"/>
            </w:pPr>
            <w:r>
              <w:rPr>
                <w:b w:val="true"/>
                <w:bCs w:val="true"/>
              </w:rPr>
              <w:t xml:space="preserve">15. </w:t>
            </w:r>
            <w:r>
              <w:t xml:space="preserve">Latin America was taken over due to the tales of ________.</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Imperialism in Latin America</dc:title>
  <dcterms:created xsi:type="dcterms:W3CDTF">2021-10-11T05:55:14Z</dcterms:created>
  <dcterms:modified xsi:type="dcterms:W3CDTF">2021-10-11T05:55:14Z</dcterms:modified>
</cp:coreProperties>
</file>