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Importance of Fungi, Protists and Bacteria</w:t>
      </w:r>
    </w:p>
    <w:p>
      <w:pPr>
        <w:pStyle w:val="Questions"/>
      </w:pPr>
      <w:r>
        <w:t xml:space="preserve">1. CYTIOBONGEOLH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CLRBYOTEAIGO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PESEDOROCM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ISLURAIDNT ESSU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NMDEIECI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AMVTIINS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AEFNOMNITERT SRESPOC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ENGIETC IEINNGEGNER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AOMIRILCB ANIGMFR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ISTNBITACIO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Biotechnology    </w:t>
      </w:r>
      <w:r>
        <w:t xml:space="preserve">   bacteriology    </w:t>
      </w:r>
      <w:r>
        <w:t xml:space="preserve">   DECOMPOSER    </w:t>
      </w:r>
      <w:r>
        <w:t xml:space="preserve">   industrial uses    </w:t>
      </w:r>
      <w:r>
        <w:t xml:space="preserve">   medicine    </w:t>
      </w:r>
      <w:r>
        <w:t xml:space="preserve">   vitamins    </w:t>
      </w:r>
      <w:r>
        <w:t xml:space="preserve">   fermentation process    </w:t>
      </w:r>
      <w:r>
        <w:t xml:space="preserve">   genetic engineering    </w:t>
      </w:r>
      <w:r>
        <w:t xml:space="preserve">   microbial farming    </w:t>
      </w:r>
      <w:r>
        <w:t xml:space="preserve">   antibiotics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Importance of Fungi, Protists and Bacteria</dc:title>
  <dcterms:created xsi:type="dcterms:W3CDTF">2021-10-12T20:39:41Z</dcterms:created>
  <dcterms:modified xsi:type="dcterms:W3CDTF">2021-10-12T20:39:41Z</dcterms:modified>
</cp:coreProperties>
</file>