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Indicators and Business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people returning to work and an increased demand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number of people who are able and willing to work but can't find work during a specific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GDP is expressed in ______, which makes it easier to compare the relative worth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how much a country is producing, whether the economy is growing, and how the economy compares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value of goods and services produced in a country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increase in the price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point in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level of material comfort as measured by the goods and services that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government's revenue exceeds expenditures during a one-year period it has a budget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government's expenses exceed revenue during a one-year period it has a budget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low unemployment and high production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amount of money the government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increasing unemployment and a declining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high unemployment and low production of goods and services trough, Lowest point of real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the stock market crashed and marked the beginning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economy surges and GDP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decrease in the price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Rise and fall of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real GDP has declined for 2 or more quarters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Indicators and Business Cycle</dc:title>
  <dcterms:created xsi:type="dcterms:W3CDTF">2021-10-11T05:55:51Z</dcterms:created>
  <dcterms:modified xsi:type="dcterms:W3CDTF">2021-10-11T05:55:51Z</dcterms:modified>
</cp:coreProperties>
</file>