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largest city in its country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magnitude or intensity that must be exceeded for a certain reaction, phenomenon, result, or condition to occur or be manifested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tax or duty to be paid on a particular class of imports or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factory in Mexico run by a foreign company and exporting its products to the country of that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sovereign state that consists of a city and its dependent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geographic zone containing the people who are likely to purchase a firm's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within which something can be reached or perceived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geographical theory that seeks to explain the number, size and location of human settlements in an urban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 physical and organizational structures and facilities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settlement or group of buildings that is formed in a long line, many follow a transport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cosmopolitan city, with resident and visiting foreigners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Key Terms</dc:title>
  <dcterms:created xsi:type="dcterms:W3CDTF">2021-10-11T05:55:04Z</dcterms:created>
  <dcterms:modified xsi:type="dcterms:W3CDTF">2021-10-11T05:55:04Z</dcterms:modified>
</cp:coreProperties>
</file>