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 Nexus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Court case establishing minimum presence by intangible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that helps states with law-making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physical presence requirements to incorporate new forms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with no corporate 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Sufficient connection between a business and a state that allows a state to levy a tax on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 juri Professor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used to prove states income did not increase by changing nexus provisions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 automcatically triggered by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state fought a pharmaceutical company for royalty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state fought against A&amp;F in a passive investment Trademark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factor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bright-line receipts standard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which imposes corporate tax based on gross receipts and a great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nexus provisions to end nexus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Landmark court case for physical presence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Nexus</dc:title>
  <dcterms:created xsi:type="dcterms:W3CDTF">2021-10-11T05:55:07Z</dcterms:created>
  <dcterms:modified xsi:type="dcterms:W3CDTF">2021-10-11T05:55:07Z</dcterms:modified>
</cp:coreProperties>
</file>