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Policies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uses monetary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tools are there in fiscal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Consumer spending slowing down is what money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12 Reserve Banks Presidents how many are in the Federal Reserve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Increasing taxes does what to the money supply?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Selling securities does what to the money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was the Federal Reserve System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Taxing and spending are the tools of what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Buying securities does what to the money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controls fiscal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money policy does consumer increase spending?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the Federal Reserve System?</w:t>
            </w:r>
          </w:p>
        </w:tc>
      </w:tr>
    </w:tbl>
    <w:p>
      <w:pPr>
        <w:pStyle w:val="WordBankMedium"/>
      </w:pPr>
      <w:r>
        <w:t xml:space="preserve">   Government     </w:t>
      </w:r>
      <w:r>
        <w:t xml:space="preserve">   Increase    </w:t>
      </w:r>
      <w:r>
        <w:t xml:space="preserve">   Decrease     </w:t>
      </w:r>
      <w:r>
        <w:t xml:space="preserve">   Easy money     </w:t>
      </w:r>
      <w:r>
        <w:t xml:space="preserve">   Five    </w:t>
      </w:r>
      <w:r>
        <w:t xml:space="preserve">   Congress     </w:t>
      </w:r>
      <w:r>
        <w:t xml:space="preserve">   Federal Reserve    </w:t>
      </w:r>
      <w:r>
        <w:t xml:space="preserve">   Fiscal     </w:t>
      </w:r>
      <w:r>
        <w:t xml:space="preserve">   Tight money     </w:t>
      </w:r>
      <w:r>
        <w:t xml:space="preserve">   Decrease     </w:t>
      </w:r>
      <w:r>
        <w:t xml:space="preserve">   Two    </w:t>
      </w:r>
      <w:r>
        <w:t xml:space="preserve">   Nineteen-thirteen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Policies </dc:title>
  <dcterms:created xsi:type="dcterms:W3CDTF">2021-10-11T05:56:14Z</dcterms:created>
  <dcterms:modified xsi:type="dcterms:W3CDTF">2021-10-11T05:56:14Z</dcterms:modified>
</cp:coreProperties>
</file>