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banking system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establish or apply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Payments made by individuals and business to support government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Markets,scales,reports, or figures that give info about different areas in the economy are performing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legal business group with its own duties, powers, and liabilites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taxes on the manufacture, transportation, sale, or consumption of goods &amp;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government's use of spending and taxation to i fluence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interest rate the federal reserve charges member banks for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relies primarily on another person for basic needs such as food,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companies and their stock prices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Policy</dc:title>
  <dcterms:created xsi:type="dcterms:W3CDTF">2021-10-11T05:56:12Z</dcterms:created>
  <dcterms:modified xsi:type="dcterms:W3CDTF">2021-10-11T05:56:12Z</dcterms:modified>
</cp:coreProperties>
</file>