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Machinery and technology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satisfies a persons wants or brings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bringing satisfaction or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Studies the economy of consumers or households or individual firms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resources and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organizes and operates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commercial exchange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Scottish economist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 force of a firm of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needed to purchase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in terms of foregoing alternatives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a market and command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the overall working of a national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Outcomes that are not the ones foreseen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revenue minus total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willingness and ability of buyers to purchase different quantities of a good at different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in which our wants are greater than the resources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Insufficient for the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sellers to produce and offer to sell different quantities of a good at different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Additional </w:t>
            </w:r>
          </w:p>
        </w:tc>
      </w:tr>
    </w:tbl>
    <w:p>
      <w:pPr>
        <w:pStyle w:val="WordBankLarge"/>
      </w:pPr>
      <w:r>
        <w:t xml:space="preserve">   Marginal    </w:t>
      </w:r>
      <w:r>
        <w:t xml:space="preserve">   Unintended consequences     </w:t>
      </w:r>
      <w:r>
        <w:t xml:space="preserve">   Mixed Economic System     </w:t>
      </w:r>
      <w:r>
        <w:t xml:space="preserve">   Adam Smith     </w:t>
      </w:r>
      <w:r>
        <w:t xml:space="preserve">   Scarce     </w:t>
      </w:r>
      <w:r>
        <w:t xml:space="preserve">   Scarcity     </w:t>
      </w:r>
      <w:r>
        <w:t xml:space="preserve">   Utility     </w:t>
      </w:r>
      <w:r>
        <w:t xml:space="preserve">   Good     </w:t>
      </w:r>
      <w:r>
        <w:t xml:space="preserve">   Demand     </w:t>
      </w:r>
      <w:r>
        <w:t xml:space="preserve">   Supply     </w:t>
      </w:r>
      <w:r>
        <w:t xml:space="preserve">   Entrepreneur     </w:t>
      </w:r>
      <w:r>
        <w:t xml:space="preserve">   Profit     </w:t>
      </w:r>
      <w:r>
        <w:t xml:space="preserve">   Capital     </w:t>
      </w:r>
      <w:r>
        <w:t xml:space="preserve">   Land     </w:t>
      </w:r>
      <w:r>
        <w:t xml:space="preserve">   Labor     </w:t>
      </w:r>
      <w:r>
        <w:t xml:space="preserve">   Macroeconomics     </w:t>
      </w:r>
      <w:r>
        <w:t xml:space="preserve">   Microeconomics     </w:t>
      </w:r>
      <w:r>
        <w:t xml:space="preserve">   Price     </w:t>
      </w:r>
      <w:r>
        <w:t xml:space="preserve">   Trade     </w:t>
      </w:r>
      <w:r>
        <w:t xml:space="preserve">   Opportunity cost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Puzzle </dc:title>
  <dcterms:created xsi:type="dcterms:W3CDTF">2021-10-11T05:56:07Z</dcterms:created>
  <dcterms:modified xsi:type="dcterms:W3CDTF">2021-10-11T05:56:07Z</dcterms:modified>
</cp:coreProperties>
</file>