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economy in which a central authority makes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Raw materials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of product consumers willing but at a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quantity demanded meets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resource that improves the goods and services we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means which goods and services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Buildings and equipment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work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Quantity of product that businesses are willing to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people make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a market and command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Society's shortage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economy in which economic decisions are made in marketplace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Resources</dc:title>
  <dcterms:created xsi:type="dcterms:W3CDTF">2021-10-11T05:55:09Z</dcterms:created>
  <dcterms:modified xsi:type="dcterms:W3CDTF">2021-10-11T05:55:09Z</dcterms:modified>
</cp:coreProperties>
</file>