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 Scarcity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basic economic question is '_____ to produce?'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resource that cannot be readily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Limited in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next best alternative given up when making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Essential for survival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Risk 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Resources that are extracted from nature eg oil, plants,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decisions involves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purchases goods and services for their own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we would like to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how people and resources are allocated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three basic economic questions is '_____ to produce?'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Scarcity</dc:title>
  <dcterms:created xsi:type="dcterms:W3CDTF">2021-10-11T05:56:46Z</dcterms:created>
  <dcterms:modified xsi:type="dcterms:W3CDTF">2021-10-11T05:56:46Z</dcterms:modified>
</cp:coreProperties>
</file>