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goods    </w:t>
      </w:r>
      <w:r>
        <w:t xml:space="preserve">   worth    </w:t>
      </w:r>
      <w:r>
        <w:t xml:space="preserve">   production    </w:t>
      </w:r>
      <w:r>
        <w:t xml:space="preserve">   decisions    </w:t>
      </w:r>
      <w:r>
        <w:t xml:space="preserve">   disadvantage    </w:t>
      </w:r>
      <w:r>
        <w:t xml:space="preserve">   advantage    </w:t>
      </w:r>
      <w:r>
        <w:t xml:space="preserve">   allocate    </w:t>
      </w:r>
      <w:r>
        <w:t xml:space="preserve">   satisfactory    </w:t>
      </w:r>
      <w:r>
        <w:t xml:space="preserve">   resources    </w:t>
      </w:r>
      <w:r>
        <w:t xml:space="preserve">   profits    </w:t>
      </w:r>
      <w:r>
        <w:t xml:space="preserve">   culture    </w:t>
      </w:r>
      <w:r>
        <w:t xml:space="preserve">   customs    </w:t>
      </w:r>
      <w:r>
        <w:t xml:space="preserve">   services    </w:t>
      </w:r>
      <w:r>
        <w:t xml:space="preserve">   communist    </w:t>
      </w:r>
      <w:r>
        <w:t xml:space="preserve">   systems    </w:t>
      </w:r>
      <w:r>
        <w:t xml:space="preserve">   entreprenuers    </w:t>
      </w:r>
      <w:r>
        <w:t xml:space="preserve">   qoutas    </w:t>
      </w:r>
      <w:r>
        <w:t xml:space="preserve">   command    </w:t>
      </w:r>
      <w:r>
        <w:t xml:space="preserve">   market    </w:t>
      </w:r>
      <w:r>
        <w:t xml:space="preserve">   economic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</dc:title>
  <dcterms:created xsi:type="dcterms:W3CDTF">2021-10-11T05:56:16Z</dcterms:created>
  <dcterms:modified xsi:type="dcterms:W3CDTF">2021-10-11T05:56:16Z</dcterms:modified>
</cp:coreProperties>
</file>