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decrease in the cost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Decline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deep, long-term decline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 product is produced in larger quantities than it is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a product available to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and services necessary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Materials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government spends more on programs than it collects in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increase in the cost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skills required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and services desired but not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goods and services the people of a country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government collects more in taxes than it spends on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amount of money owed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product is demanded in the same quantity it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and fall of economic activity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product is demanded in larger quantities than it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in business activity after a recession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Consumer's willingness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in which humans allocate scarce resourced to produce various commodities and how those commodities are distributed for societal consumption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2021-10-11T05:55:00Z</dcterms:created>
  <dcterms:modified xsi:type="dcterms:W3CDTF">2021-10-11T05:55:00Z</dcterms:modified>
</cp:coreProperties>
</file>