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to "let alone"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extreme form of capitalism in which private citizens own all factors of production and make all economic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 market, facilitative state and a legal framework which helps maintain capitalism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in which society, usually in the form of the government, owns and controls the means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principle of constitutional government; a government whose powers are defined and limited by a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of "Laissez Faire" Economics because of his philosophy of limited government and personal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government's selling of nationalized businesses back to private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government's acquisition of the ownership of major industries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political ideology in which there is a gradual transition from capitalism to socialism instead of a sudden violent overthrow of the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maintains that the national government should be both the central owner and the decision maker in all economic affairs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economic system based on private ownership of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theory or system of social organization based on the holding of all property in common, actual ownership being ascribed to the community as a whole or to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in which the government takes responsibility for its citizen's social and economic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commodity or service that is provided without profit to all members of a society, either by the government or a private individual or organization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Systems</dc:title>
  <dcterms:created xsi:type="dcterms:W3CDTF">2021-10-11T05:56:21Z</dcterms:created>
  <dcterms:modified xsi:type="dcterms:W3CDTF">2021-10-11T05:56:21Z</dcterms:modified>
</cp:coreProperties>
</file>