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Traditional economies are based off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command economy who answers the three economic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answers the three economic questions in a free market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free trade agreement between the U.S., Canada, and Mexico is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combination of the free market and command economies is called a ..... economy?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U.S. has reduces barriers surrounding what type of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Production is focused on this in the traditional economic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influenced a free market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organization helps administer free trade agreements?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influenced a command economy?</w:t>
            </w:r>
          </w:p>
        </w:tc>
      </w:tr>
    </w:tbl>
    <w:p>
      <w:pPr>
        <w:pStyle w:val="WordBankMedium"/>
      </w:pPr>
      <w:r>
        <w:t xml:space="preserve">   Tradition    </w:t>
      </w:r>
      <w:r>
        <w:t xml:space="preserve">   Community    </w:t>
      </w:r>
      <w:r>
        <w:t xml:space="preserve">   Individuals    </w:t>
      </w:r>
      <w:r>
        <w:t xml:space="preserve">   Adam Smith    </w:t>
      </w:r>
      <w:r>
        <w:t xml:space="preserve">   Government    </w:t>
      </w:r>
      <w:r>
        <w:t xml:space="preserve">   Karl Marx    </w:t>
      </w:r>
      <w:r>
        <w:t xml:space="preserve">   Mixed    </w:t>
      </w:r>
      <w:r>
        <w:t xml:space="preserve">   NAFTA    </w:t>
      </w:r>
      <w:r>
        <w:t xml:space="preserve">   International    </w:t>
      </w:r>
      <w:r>
        <w:t xml:space="preserve">   WTO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Systems</dc:title>
  <dcterms:created xsi:type="dcterms:W3CDTF">2021-10-11T05:56:31Z</dcterms:created>
  <dcterms:modified xsi:type="dcterms:W3CDTF">2021-10-11T05:56:31Z</dcterms:modified>
</cp:coreProperties>
</file>