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 merchandise to their members at reduced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work to improve the image, working conditions, and skill levels of people in particular occupations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 the collective business interests of a city, state, or other geographical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all nonmilitary people who are employed or unemployed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nonprofit organizations that promote the interests of particular industries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institutions function much like business organizations but do not operate for the purpose of generating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cooperatives that provide a service rather than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companies contract with another company to do a specific job that would otherwise be done by a company's own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business organization owned and operated by a group of individuals for their shared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some of a company's operations, or resources  of productions, to another country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Economic Systems</dc:title>
  <dcterms:created xsi:type="dcterms:W3CDTF">2021-10-10T23:45:47Z</dcterms:created>
  <dcterms:modified xsi:type="dcterms:W3CDTF">2021-10-10T23:45:47Z</dcterms:modified>
</cp:coreProperties>
</file>