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Buy and sell    </w:t>
      </w:r>
      <w:r>
        <w:t xml:space="preserve">   Command    </w:t>
      </w:r>
      <w:r>
        <w:t xml:space="preserve">   Consumption    </w:t>
      </w:r>
      <w:r>
        <w:t xml:space="preserve">   Economic    </w:t>
      </w:r>
      <w:r>
        <w:t xml:space="preserve">   GDP’s    </w:t>
      </w:r>
      <w:r>
        <w:t xml:space="preserve">   Gods    </w:t>
      </w:r>
      <w:r>
        <w:t xml:space="preserve">   How    </w:t>
      </w:r>
      <w:r>
        <w:t xml:space="preserve">   Marked    </w:t>
      </w:r>
      <w:r>
        <w:t xml:space="preserve">   Mixed    </w:t>
      </w:r>
      <w:r>
        <w:t xml:space="preserve">   North Korea    </w:t>
      </w:r>
      <w:r>
        <w:t xml:space="preserve">   Produce    </w:t>
      </w:r>
      <w:r>
        <w:t xml:space="preserve">   Services    </w:t>
      </w:r>
      <w:r>
        <w:t xml:space="preserve">   Traditional    </w:t>
      </w:r>
      <w:r>
        <w:t xml:space="preserve">   What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2021-10-11T05:55:14Z</dcterms:created>
  <dcterms:modified xsi:type="dcterms:W3CDTF">2021-10-11T05:55:14Z</dcterms:modified>
</cp:coreProperties>
</file>