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Cheap labor; lower taxes; increased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Provided the ideology behind command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Adds to the number of potential workers and increases the labor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 freedom is directly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Swiss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Japanese car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Economy centrally controlled by a powerful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right to start a business; spend money; buy property; change your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Outsourcing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goods and services should be produced? how? for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free market economies and command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economy based on customs and historical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imports than exports will cause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Authored "The Wealth of Nations"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owning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Economy where individuals decide what goods and services should be produced, how, and for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business delegates certain responsibilities to a third party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Systems</dc:title>
  <dcterms:created xsi:type="dcterms:W3CDTF">2021-10-11T05:55:35Z</dcterms:created>
  <dcterms:modified xsi:type="dcterms:W3CDTF">2021-10-11T05:55:35Z</dcterms:modified>
</cp:coreProperties>
</file>