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Systems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Ideas    </w:t>
      </w:r>
      <w:r>
        <w:t xml:space="preserve">   Prices    </w:t>
      </w:r>
      <w:r>
        <w:t xml:space="preserve">   Values    </w:t>
      </w:r>
      <w:r>
        <w:t xml:space="preserve">   Labor Theory    </w:t>
      </w:r>
      <w:r>
        <w:t xml:space="preserve">   Income Distribution    </w:t>
      </w:r>
      <w:r>
        <w:t xml:space="preserve">   Economic Plans    </w:t>
      </w:r>
      <w:r>
        <w:t xml:space="preserve">   Resources    </w:t>
      </w:r>
      <w:r>
        <w:t xml:space="preserve">   Mixed Economy    </w:t>
      </w:r>
      <w:r>
        <w:t xml:space="preserve">   Economic Systems    </w:t>
      </w:r>
      <w:r>
        <w:t xml:space="preserve">   Adam Smith    </w:t>
      </w:r>
      <w:r>
        <w:t xml:space="preserve">   Karl Marx    </w:t>
      </w:r>
      <w:r>
        <w:t xml:space="preserve">   Socialism    </w:t>
      </w:r>
      <w:r>
        <w:t xml:space="preserve">   Free Enterprise    </w:t>
      </w:r>
      <w:r>
        <w:t xml:space="preserve">   Traditional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Systems Word Search</dc:title>
  <dcterms:created xsi:type="dcterms:W3CDTF">2021-10-11T05:56:05Z</dcterms:created>
  <dcterms:modified xsi:type="dcterms:W3CDTF">2021-10-11T05:56:05Z</dcterms:modified>
</cp:coreProperties>
</file>