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Adds to the number of potential workers, increasing the supply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the ideology behind many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spend your money on the goods and services you choose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 business delegates certain responsibilities to a third party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Answers all three of the basic economic questions in a similar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Combines the competition, self-interest, and profit motive of free market economies with the government regulation and restrictions of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system centrally controlled by a powerful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economist who believed that the free market system was the best way to organize the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answer all three basic econoic questions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international companies operate within the U.S.</w:t>
            </w:r>
          </w:p>
        </w:tc>
      </w:tr>
    </w:tbl>
    <w:p>
      <w:pPr>
        <w:pStyle w:val="WordBankMedium"/>
      </w:pPr>
      <w:r>
        <w:t xml:space="preserve">   Traditional economy    </w:t>
      </w:r>
      <w:r>
        <w:t xml:space="preserve">   Free Market Economy    </w:t>
      </w:r>
      <w:r>
        <w:t xml:space="preserve">   Adam Smith    </w:t>
      </w:r>
      <w:r>
        <w:t xml:space="preserve">   Command economy    </w:t>
      </w:r>
      <w:r>
        <w:t xml:space="preserve">   Karl Marx    </w:t>
      </w:r>
      <w:r>
        <w:t xml:space="preserve">   Mixed Economy    </w:t>
      </w:r>
      <w:r>
        <w:t xml:space="preserve">   Economic Freedoms    </w:t>
      </w:r>
      <w:r>
        <w:t xml:space="preserve">   Immigration    </w:t>
      </w:r>
      <w:r>
        <w:t xml:space="preserve">   Outsourcing    </w:t>
      </w:r>
      <w:r>
        <w:t xml:space="preserve">   Gobal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2021-10-11T05:55:44Z</dcterms:created>
  <dcterms:modified xsi:type="dcterms:W3CDTF">2021-10-11T05:55:44Z</dcterms:modified>
</cp:coreProperties>
</file>