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depend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Anyone who buys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amount of money a person or company spends is more than they receive or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that the government collects from individuals and businesses to pay for public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choosing one good or service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Anyone who makes or grows a good or performs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making, buying and selling of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comes up with a product or service, or a better way to produce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individual or a company does one part of a task and relies on others to complete the other parts of the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kind of work performed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of a product or service is desired by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feel or any kind of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limited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 gain from an investment or business after subtracting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something available for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2021-10-11T05:56:29Z</dcterms:created>
  <dcterms:modified xsi:type="dcterms:W3CDTF">2021-10-11T05:56:29Z</dcterms:modified>
</cp:coreProperties>
</file>