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have desires that can be satisfied with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place that allows buyers and sellers to trade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worth of a good or service that is determined by the total cost of economic resources that went in to producing and providing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Goods and services are produced in better quality, quantity, and speed when someones focuses on one particular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used to buy and sell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people want of a good or service at a certain price at a certain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a society organizes to produce, distribute, and consume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a resource, good, or service sellers are willing to sell at possible prices.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Wants are unlimited and resources are limited.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People, businesses, and nations depend on others to produce their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Human, natural, and capital resources used to produce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Individuals make most of the major decisions about production and distribution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decisions are made by individuals, businesses, and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 determines how a society is organized to produce, distribute, and consume goods/services.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central authority makes most of the major decisions about production and distribution of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Terms</dc:title>
  <dcterms:created xsi:type="dcterms:W3CDTF">2022-08-17T21:10:26Z</dcterms:created>
  <dcterms:modified xsi:type="dcterms:W3CDTF">2022-08-17T21:10:26Z</dcterms:modified>
</cp:coreProperties>
</file>