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that enables a customer to pay for a purchase in instalments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income before tax has been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unplanned purchase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decrease in value. An asset depreciates through wear or becoming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that is purchased frequently or has a short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features of a population such as age and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income after tax has been deducted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extended period of cover on a warranty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removal of government laws 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that is generally consumed with another good for example car and petrol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strategies used by retailers to reward customers for making regular purchases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store that dominates the sale of one type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that can be purchased as an alternative to another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comparing price and quality of similar products before making a purchasing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that has a long lifespan and doesn't need to be replaced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receive goods and services now but pay for them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showing the conditions under which a good can be repaired or replaced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Terms</dc:title>
  <dcterms:created xsi:type="dcterms:W3CDTF">2021-10-11T05:55:07Z</dcterms:created>
  <dcterms:modified xsi:type="dcterms:W3CDTF">2021-10-11T05:55:07Z</dcterms:modified>
</cp:coreProperties>
</file>