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efficient a good or service is produced in order to increase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that must be made, the object or lesser value is given up and exchanged for something of more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company focuses on a small range of products in order to more efficient and their business more profitable.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selling the goods or providing the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receiving the goods or services.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motivates someone to buy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must give up in order to get what they want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money or goods are traded or exchanged for other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keeps their money instead of spending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person requires to live - food, water,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a person would like but is not necessary for their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exchanging goods and services, sometime between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2021-11-16T03:25:38Z</dcterms:created>
  <dcterms:modified xsi:type="dcterms:W3CDTF">2021-11-16T03:25:38Z</dcterms:modified>
</cp:coreProperties>
</file>