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original economic system in which traditions, customs, and beliefs help shape the goods and the services the economy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fundamental economic problem of having seemingly unlimited human wants in a world of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initiative to improve goods and services or create new 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or substances such as minerals, forests, water, and fertile land that occur in nature and can be used for economic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economy in which production, investment, prices, and incomes are determined centrally by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knowledge concerned with the production, consumption, and transfer of wealth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goods produced and used to make other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personnel of a business or organization, especially when regarded as a significant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is characterised by social ownership and democratic control of the means of production, which may mean autonomous cooperatives or direct public ownership; wherein production is carried out directly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system combining private and public enterprise.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economic system in which economic decisions and the pricing of goods and services are guided solely by the aggregate interactions of a country's individual citizens and businesses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Terms</dc:title>
  <dcterms:created xsi:type="dcterms:W3CDTF">2021-10-11T05:55:12Z</dcterms:created>
  <dcterms:modified xsi:type="dcterms:W3CDTF">2021-10-11T05:55:12Z</dcterms:modified>
</cp:coreProperties>
</file>