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developed    </w:t>
      </w:r>
      <w:r>
        <w:t xml:space="preserve">   developing    </w:t>
      </w:r>
      <w:r>
        <w:t xml:space="preserve">   GDP per capita    </w:t>
      </w:r>
      <w:r>
        <w:t xml:space="preserve">   world trade    </w:t>
      </w:r>
      <w:r>
        <w:t xml:space="preserve">   limited resources    </w:t>
      </w:r>
      <w:r>
        <w:t xml:space="preserve">   opportunity cost    </w:t>
      </w:r>
      <w:r>
        <w:t xml:space="preserve">   trade    </w:t>
      </w:r>
      <w:r>
        <w:t xml:space="preserve">   tariff    </w:t>
      </w:r>
      <w:r>
        <w:t xml:space="preserve">   supply    </w:t>
      </w:r>
      <w:r>
        <w:t xml:space="preserve">   specialization    </w:t>
      </w:r>
      <w:r>
        <w:t xml:space="preserve">   services    </w:t>
      </w:r>
      <w:r>
        <w:t xml:space="preserve">   scarcity    </w:t>
      </w:r>
      <w:r>
        <w:t xml:space="preserve">   sanction    </w:t>
      </w:r>
      <w:r>
        <w:t xml:space="preserve">   profit    </w:t>
      </w:r>
      <w:r>
        <w:t xml:space="preserve">   producer    </w:t>
      </w:r>
      <w:r>
        <w:t xml:space="preserve">   natural resources    </w:t>
      </w:r>
      <w:r>
        <w:t xml:space="preserve">   markets    </w:t>
      </w:r>
      <w:r>
        <w:t xml:space="preserve">   market clearing price    </w:t>
      </w:r>
      <w:r>
        <w:t xml:space="preserve">   land    </w:t>
      </w:r>
      <w:r>
        <w:t xml:space="preserve">   labor    </w:t>
      </w:r>
      <w:r>
        <w:t xml:space="preserve">   imports    </w:t>
      </w:r>
      <w:r>
        <w:t xml:space="preserve">   goods    </w:t>
      </w:r>
      <w:r>
        <w:t xml:space="preserve">   exports    </w:t>
      </w:r>
      <w:r>
        <w:t xml:space="preserve">   entrepreneur    </w:t>
      </w:r>
      <w:r>
        <w:t xml:space="preserve">   embargo    </w:t>
      </w:r>
      <w:r>
        <w:t xml:space="preserve">   division of labor    </w:t>
      </w:r>
      <w:r>
        <w:t xml:space="preserve">   demand    </w:t>
      </w:r>
      <w:r>
        <w:t xml:space="preserve">   consumer    </w:t>
      </w:r>
      <w:r>
        <w:t xml:space="preserve">   competition    </w:t>
      </w:r>
      <w:r>
        <w:t xml:space="preserve">   capital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2021-10-11T05:55:26Z</dcterms:created>
  <dcterms:modified xsi:type="dcterms:W3CDTF">2021-10-11T05:55:26Z</dcterms:modified>
</cp:coreProperties>
</file>