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Allocating    </w:t>
      </w:r>
      <w:r>
        <w:t xml:space="preserve">   Choice    </w:t>
      </w:r>
      <w:r>
        <w:t xml:space="preserve">   Demands    </w:t>
      </w:r>
      <w:r>
        <w:t xml:space="preserve">   Economical    </w:t>
      </w:r>
      <w:r>
        <w:t xml:space="preserve">   Economy    </w:t>
      </w:r>
      <w:r>
        <w:t xml:space="preserve">   Fixed Cost    </w:t>
      </w:r>
      <w:r>
        <w:t xml:space="preserve">   Goods    </w:t>
      </w:r>
      <w:r>
        <w:t xml:space="preserve">   Income    </w:t>
      </w:r>
      <w:r>
        <w:t xml:space="preserve">   Natural Resources    </w:t>
      </w:r>
      <w:r>
        <w:t xml:space="preserve">   Needs    </w:t>
      </w:r>
      <w:r>
        <w:t xml:space="preserve">   Opportunity Cost    </w:t>
      </w:r>
      <w:r>
        <w:t xml:space="preserve">   Prioritizing    </w:t>
      </w:r>
      <w:r>
        <w:t xml:space="preserve">   Scarcity    </w:t>
      </w:r>
      <w:r>
        <w:t xml:space="preserve">   Service    </w:t>
      </w:r>
      <w:r>
        <w:t xml:space="preserve">   Wants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Terms</dc:title>
  <dcterms:created xsi:type="dcterms:W3CDTF">2021-10-11T05:55:32Z</dcterms:created>
  <dcterms:modified xsi:type="dcterms:W3CDTF">2021-10-11T05:55:32Z</dcterms:modified>
</cp:coreProperties>
</file>