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 Terms Crossword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(x1+x2/2, y1+y2/2)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market structure that has over 100 firms    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this means you have part ownership of the company    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MR=MC is the    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amount of money paid regularly by a company to its shareholders out of its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market firm that has 3-11 firms    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has its own market on wall st.  and can be either public or private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market structure that is only legal if it is natural or patented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"Q" stands for what when graphing    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line on a production graph is a completely horizontal    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market firm that has 12-99 firms    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company A 200 shares trading at $100 a piece, and then the company decides to make it 400 shares at $50 a piece, what kind of split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company B has 200 shares trading at $100 a piece, and decides to make it 100 shares at $200 a piece, what kind of spllit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market in which prices are falling, encouraging selling    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total value of all goods produced BY a nation for any given year    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market in which share prices are rising, encouraging buying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total value of all goods produced WITHIN a nation for any given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Terms Crossword 2</dc:title>
  <dcterms:created xsi:type="dcterms:W3CDTF">2021-10-11T05:55:37Z</dcterms:created>
  <dcterms:modified xsi:type="dcterms:W3CDTF">2021-10-11T05:55:37Z</dcterms:modified>
</cp:coreProperties>
</file>