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Aggregate Demand    </w:t>
      </w:r>
      <w:r>
        <w:t xml:space="preserve">   Aggregate Supply     </w:t>
      </w:r>
      <w:r>
        <w:t xml:space="preserve">   Authoritarian Socialism     </w:t>
      </w:r>
      <w:r>
        <w:t xml:space="preserve">   Capital     </w:t>
      </w:r>
      <w:r>
        <w:t xml:space="preserve">   Capitalism    </w:t>
      </w:r>
      <w:r>
        <w:t xml:space="preserve">   Command economy     </w:t>
      </w:r>
      <w:r>
        <w:t xml:space="preserve">   Democratic Socialism    </w:t>
      </w:r>
      <w:r>
        <w:t xml:space="preserve">   Elastic Demand    </w:t>
      </w:r>
      <w:r>
        <w:t xml:space="preserve">   Gross Domestic Product     </w:t>
      </w:r>
      <w:r>
        <w:t xml:space="preserve">   Inelastic Demand     </w:t>
      </w:r>
      <w:r>
        <w:t xml:space="preserve">   Inferior Good    </w:t>
      </w:r>
      <w:r>
        <w:t xml:space="preserve">   Inflation     </w:t>
      </w:r>
      <w:r>
        <w:t xml:space="preserve">   Law of Demand    </w:t>
      </w:r>
      <w:r>
        <w:t xml:space="preserve">   Law of Supply    </w:t>
      </w:r>
      <w:r>
        <w:t xml:space="preserve">   Market Economy     </w:t>
      </w:r>
      <w:r>
        <w:t xml:space="preserve">   Normal good    </w:t>
      </w:r>
      <w:r>
        <w:t xml:space="preserve">   Population    </w:t>
      </w:r>
      <w:r>
        <w:t xml:space="preserve">   Price Level    </w:t>
      </w:r>
      <w:r>
        <w:t xml:space="preserve">   Scarcity     </w:t>
      </w:r>
      <w:r>
        <w:t xml:space="preserve">   Traditional Economy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Terms</dc:title>
  <dcterms:created xsi:type="dcterms:W3CDTF">2021-10-11T05:55:07Z</dcterms:created>
  <dcterms:modified xsi:type="dcterms:W3CDTF">2021-10-11T05:55:07Z</dcterms:modified>
</cp:coreProperties>
</file>