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next best alternative forgone (goes with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service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 and tide will wait for no man: 'an old saying'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require to purchase a good or sevice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brilliant resources if well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will always die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key economic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purchasing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we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entrepreneur owns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'ingredients'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meaning of 'scarce'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perform 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the economic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of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human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of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2021-10-11T05:56:14Z</dcterms:created>
  <dcterms:modified xsi:type="dcterms:W3CDTF">2021-10-11T05:56:14Z</dcterms:modified>
</cp:coreProperties>
</file>