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public goods    </w:t>
      </w:r>
      <w:r>
        <w:t xml:space="preserve">   externality    </w:t>
      </w:r>
      <w:r>
        <w:t xml:space="preserve">   market failure    </w:t>
      </w:r>
      <w:r>
        <w:t xml:space="preserve">   monopolistic competition    </w:t>
      </w:r>
      <w:r>
        <w:t xml:space="preserve">   oligopoly    </w:t>
      </w:r>
      <w:r>
        <w:t xml:space="preserve">   monopoly    </w:t>
      </w:r>
      <w:r>
        <w:t xml:space="preserve">   perfect competition    </w:t>
      </w:r>
      <w:r>
        <w:t xml:space="preserve">   market structure    </w:t>
      </w:r>
      <w:r>
        <w:t xml:space="preserve">   black market    </w:t>
      </w:r>
      <w:r>
        <w:t xml:space="preserve">   rationing    </w:t>
      </w:r>
      <w:r>
        <w:t xml:space="preserve">   price ceiling    </w:t>
      </w:r>
      <w:r>
        <w:t xml:space="preserve">   equilibrium price    </w:t>
      </w:r>
      <w:r>
        <w:t xml:space="preserve">   equilibrium quanity    </w:t>
      </w:r>
      <w:r>
        <w:t xml:space="preserve">   market equilibrium    </w:t>
      </w:r>
      <w:r>
        <w:t xml:space="preserve">   price controls    </w:t>
      </w:r>
      <w:r>
        <w:t xml:space="preserve">   price floor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Vocab</dc:title>
  <dcterms:created xsi:type="dcterms:W3CDTF">2021-10-11T05:55:10Z</dcterms:created>
  <dcterms:modified xsi:type="dcterms:W3CDTF">2021-10-11T05:55:10Z</dcterms:modified>
</cp:coreProperties>
</file>