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Quota    </w:t>
      </w:r>
      <w:r>
        <w:t xml:space="preserve">   Tariff    </w:t>
      </w:r>
      <w:r>
        <w:t xml:space="preserve">   Trade barrier    </w:t>
      </w:r>
      <w:r>
        <w:t xml:space="preserve">   Exchange rate    </w:t>
      </w:r>
      <w:r>
        <w:t xml:space="preserve">   Currency    </w:t>
      </w:r>
      <w:r>
        <w:t xml:space="preserve">   International Trade    </w:t>
      </w:r>
      <w:r>
        <w:t xml:space="preserve">   Voluntary trade    </w:t>
      </w:r>
      <w:r>
        <w:t xml:space="preserve">   Trade    </w:t>
      </w:r>
      <w:r>
        <w:t xml:space="preserve">   Export    </w:t>
      </w:r>
      <w:r>
        <w:t xml:space="preserve">   Import    </w:t>
      </w:r>
      <w:r>
        <w:t xml:space="preserve">   Specialization    </w:t>
      </w:r>
      <w:r>
        <w:t xml:space="preserve">   Mixed economy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Economic system    </w:t>
      </w:r>
      <w:r>
        <w:t xml:space="preserve">   Consumer    </w:t>
      </w:r>
      <w:r>
        <w:t xml:space="preserve">   Producer    </w:t>
      </w:r>
      <w:r>
        <w:t xml:space="preserve">   Scarcity    </w:t>
      </w:r>
      <w:r>
        <w:t xml:space="preserve">   Standard of living    </w:t>
      </w:r>
      <w:r>
        <w:t xml:space="preserve">   Literacy rate    </w:t>
      </w:r>
      <w:r>
        <w:t xml:space="preserve">   GDP per capita    </w:t>
      </w:r>
      <w:r>
        <w:t xml:space="preserve">   Gross Domestic product    </w:t>
      </w:r>
      <w:r>
        <w:t xml:space="preserve">   Invest    </w:t>
      </w:r>
      <w:r>
        <w:t xml:space="preserve">   Services    </w:t>
      </w:r>
      <w:r>
        <w:t xml:space="preserve">   Goods    </w:t>
      </w:r>
      <w:r>
        <w:t xml:space="preserve">   Entrepreneurship    </w:t>
      </w:r>
      <w:r>
        <w:t xml:space="preserve">   Natural resources    </w:t>
      </w:r>
      <w:r>
        <w:t xml:space="preserve">   Capitol resources    </w:t>
      </w:r>
      <w:r>
        <w:t xml:space="preserve">   Human resources    </w:t>
      </w:r>
      <w:r>
        <w:t xml:space="preserve">   Resources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</dc:title>
  <dcterms:created xsi:type="dcterms:W3CDTF">2021-10-11T05:55:44Z</dcterms:created>
  <dcterms:modified xsi:type="dcterms:W3CDTF">2021-10-11T05:55:44Z</dcterms:modified>
</cp:coreProperties>
</file>