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Vocab.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and using requisite knowledge, skill, and industry; competent; capable: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work, especially hard physical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organizes and manages any enterprise, especially a business, usually with considerable initiative and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instrument, agent, etc., employed in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of potential gain from other alternatives when one alternative is chosen.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right to or in a particular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balance achieved between two desirable but incompatible features;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scarce or in short supply;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or town that is the official seat of government in a country, state,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part of the earth's surface not covered by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allowed or available beyond what is actually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pecuniary gain resulting from the employment of capital in any transaction.</w:t>
            </w:r>
          </w:p>
        </w:tc>
      </w:tr>
    </w:tbl>
    <w:p>
      <w:pPr>
        <w:pStyle w:val="WordBankMedium"/>
      </w:pPr>
      <w:r>
        <w:t xml:space="preserve">   scarcity    </w:t>
      </w:r>
      <w:r>
        <w:t xml:space="preserve">   labor    </w:t>
      </w:r>
      <w:r>
        <w:t xml:space="preserve">   trade-off    </w:t>
      </w:r>
      <w:r>
        <w:t xml:space="preserve">   opportunity cost    </w:t>
      </w:r>
      <w:r>
        <w:t xml:space="preserve">   factor of production    </w:t>
      </w:r>
      <w:r>
        <w:t xml:space="preserve">   entrepreneur    </w:t>
      </w:r>
      <w:r>
        <w:t xml:space="preserve">   profit    </w:t>
      </w:r>
      <w:r>
        <w:t xml:space="preserve">   property right    </w:t>
      </w:r>
      <w:r>
        <w:t xml:space="preserve">   efficient    </w:t>
      </w:r>
      <w:r>
        <w:t xml:space="preserve">   margin    </w:t>
      </w:r>
      <w:r>
        <w:t xml:space="preserve">   land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Vocab. Crossword </dc:title>
  <dcterms:created xsi:type="dcterms:W3CDTF">2021-10-11T05:56:16Z</dcterms:created>
  <dcterms:modified xsi:type="dcterms:W3CDTF">2021-10-11T05:56:16Z</dcterms:modified>
</cp:coreProperties>
</file>