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Vocab -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 of economic output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 of one thing and another for beneficial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don't need, but could use to help survive (money, 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levels of wealth, comfort, and material needs per socioeconomic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to enhance someone's economic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careful management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pull to help persuade consumers (discounts, bonus items)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rivalry among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competition with prices based on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consumer preference determines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 of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designs, launches and runs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capacity of a good or service to meet the demand of a consumer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resources measured by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diamonds have high material value, and water has low material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as humans require to survive (food, water, shelter)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that satisfy human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motivation to maximize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geographic land for mineral deposits, and other economic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productive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of private businesses to operate competitively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lost at the price of an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transaction with no physical goods being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factors of production in a productions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quantity of resources produced in a given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 - Unit 1</dc:title>
  <dcterms:created xsi:type="dcterms:W3CDTF">2021-10-11T05:55:51Z</dcterms:created>
  <dcterms:modified xsi:type="dcterms:W3CDTF">2021-10-11T05:55:51Z</dcterms:modified>
</cp:coreProperties>
</file>