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Vocabulary</w:t>
      </w:r>
    </w:p>
    <w:p>
      <w:pPr>
        <w:pStyle w:val="Questions"/>
      </w:pPr>
      <w:r>
        <w:t xml:space="preserve">1. UEBGDT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TCASPMIAIL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POEOTIINMCT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UOCRMNES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ITEDRC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ICFITDE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XPREOT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SGODO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RTIOMP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IONEMC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NTRTIESE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TSIEVN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DRRUCEOP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FPTOIR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VEEREUN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IESEVRSC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EXSAT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</dc:title>
  <dcterms:created xsi:type="dcterms:W3CDTF">2021-10-11T05:56:36Z</dcterms:created>
  <dcterms:modified xsi:type="dcterms:W3CDTF">2021-10-11T05:56:36Z</dcterms:modified>
</cp:coreProperties>
</file>