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raw material necessary to make a finished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right given to a businessperson to sell a company's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Quantity of goods offered at all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a good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organization acting as a court to hear and settle trade disputes among its member nations.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nation's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 good produced (output) by a certain number of workers, their resources, and the length of time worked (input).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between the governments of the US, Mexico, and Canada to lower trade barriers on one another's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exchange of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good or service sold to another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starts his/her own business in hope of earning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Amount of an item purchasers are willing and able to buy at all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ban on trade with another country for one or all goods, based on countries opinion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works at a company, business, or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tax on a good imported into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gain value.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rise in the prices of most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Products that affect supply and demand based on the time of year the product is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products by hand or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control on the amount of a product that can be imported into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permanently leave one country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organization that prints money, tracks our economy and decides interest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price of one nation's currency in terms of another nation's currency.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good or service bought from another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Vocabulary</dc:title>
  <dcterms:created xsi:type="dcterms:W3CDTF">2021-10-11T05:56:40Z</dcterms:created>
  <dcterms:modified xsi:type="dcterms:W3CDTF">2021-10-11T05:56:40Z</dcterms:modified>
</cp:coreProperties>
</file>