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Economic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Being unable to read and write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Something people exchange for goods or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condition that exists when there are not enough resources to satisfy all of the competing uses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government law stopping trade between two countries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production, consumption, and distribution of goods and services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Something that prevents trade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limit on the amount of products allowed from other countries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type of economy where people use the same work methods and tools generation after generation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type of economy where some businesses are government owned and others are privately owned by citizens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type of economy where private citizens or groups of citizens own businesses.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type of economy where the government owns the country’s resources and businesses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tax that the government puts on imported or exported goods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Economic Vocabulary</dc:title>
  <dcterms:created xsi:type="dcterms:W3CDTF">2021-10-11T05:55:39Z</dcterms:created>
  <dcterms:modified xsi:type="dcterms:W3CDTF">2021-10-11T05:55:39Z</dcterms:modified>
</cp:coreProperties>
</file>