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tax    </w:t>
      </w:r>
      <w:r>
        <w:t xml:space="preserve">   profit    </w:t>
      </w:r>
      <w:r>
        <w:t xml:space="preserve">   labour    </w:t>
      </w:r>
      <w:r>
        <w:t xml:space="preserve">   fraud    </w:t>
      </w:r>
      <w:r>
        <w:t xml:space="preserve">   economy    </w:t>
      </w:r>
      <w:r>
        <w:t xml:space="preserve">   debt    </w:t>
      </w:r>
      <w:r>
        <w:t xml:space="preserve">   company    </w:t>
      </w:r>
      <w:r>
        <w:t xml:space="preserve">   barter    </w:t>
      </w:r>
      <w:r>
        <w:t xml:space="preserve">   shares    </w:t>
      </w:r>
      <w:r>
        <w:t xml:space="preserve">   supply    </w:t>
      </w:r>
      <w:r>
        <w:t xml:space="preserve">   scarce    </w:t>
      </w:r>
      <w:r>
        <w:t xml:space="preserve">   receipt    </w:t>
      </w:r>
      <w:r>
        <w:t xml:space="preserve">   production    </w:t>
      </w:r>
      <w:r>
        <w:t xml:space="preserve">   necessity    </w:t>
      </w:r>
      <w:r>
        <w:t xml:space="preserve">   loss    </w:t>
      </w:r>
      <w:r>
        <w:t xml:space="preserve">   jobs    </w:t>
      </w:r>
      <w:r>
        <w:t xml:space="preserve">   economic    </w:t>
      </w:r>
      <w:r>
        <w:t xml:space="preserve">   Credit    </w:t>
      </w:r>
      <w:r>
        <w:t xml:space="preserve">   Card    </w:t>
      </w:r>
      <w:r>
        <w:t xml:space="preserve">   Abundant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Wordfind</dc:title>
  <dcterms:created xsi:type="dcterms:W3CDTF">2021-10-11T05:56:03Z</dcterms:created>
  <dcterms:modified xsi:type="dcterms:W3CDTF">2021-10-11T05:56:03Z</dcterms:modified>
</cp:coreProperties>
</file>