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garage    </w:t>
      </w:r>
      <w:r>
        <w:t xml:space="preserve">   education    </w:t>
      </w:r>
      <w:r>
        <w:t xml:space="preserve">   forestry    </w:t>
      </w:r>
      <w:r>
        <w:t xml:space="preserve">   fisherman    </w:t>
      </w:r>
      <w:r>
        <w:t xml:space="preserve">   research    </w:t>
      </w:r>
      <w:r>
        <w:t xml:space="preserve">   health    </w:t>
      </w:r>
      <w:r>
        <w:t xml:space="preserve">   car manufacture    </w:t>
      </w:r>
      <w:r>
        <w:t xml:space="preserve">   computers    </w:t>
      </w:r>
      <w:r>
        <w:t xml:space="preserve">   oil refining    </w:t>
      </w:r>
      <w:r>
        <w:t xml:space="preserve">   steel making    </w:t>
      </w:r>
      <w:r>
        <w:t xml:space="preserve">   farming    </w:t>
      </w:r>
      <w:r>
        <w:t xml:space="preserve">   new drugs    </w:t>
      </w:r>
      <w:r>
        <w:t xml:space="preserve">   st ambrose college    </w:t>
      </w:r>
      <w:r>
        <w:t xml:space="preserve">   mining    </w:t>
      </w:r>
      <w:r>
        <w:t xml:space="preserve">   textiles    </w:t>
      </w:r>
      <w:r>
        <w:t xml:space="preserve">   quarrying    </w:t>
      </w:r>
      <w:r>
        <w:t xml:space="preserve">   hairdresser    </w:t>
      </w:r>
      <w:r>
        <w:t xml:space="preserve">   banker    </w:t>
      </w:r>
      <w:r>
        <w:t xml:space="preserve">   glass    </w:t>
      </w:r>
      <w:r>
        <w:t xml:space="preserve">   cars    </w:t>
      </w:r>
      <w:r>
        <w:t xml:space="preserve">   estate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activities</dc:title>
  <dcterms:created xsi:type="dcterms:W3CDTF">2021-10-11T05:55:39Z</dcterms:created>
  <dcterms:modified xsi:type="dcterms:W3CDTF">2021-10-11T05:55:39Z</dcterms:modified>
</cp:coreProperties>
</file>