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crisis and its impact on the cultural and creative sectors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 streaming music platform, which is now a great business model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German initiative to support the world of culture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initiative led by film composer Ben Morale Frost to create a virtual orchestra from London?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illustration of private initiative, the surname of the Italian artist involved in helping Italian hospitals by organizing a spontaneous auction on his Instagram account?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title of the  study by EY on the cultural policies of post-Covid Europe?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In response to the shutdown live events industry, a campaign was organised in England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big economic success story in terms of games from the Ubisoft video, a cultural sector favored by the Covid Crisis?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in French of the Paris Opera initiative?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Spanish movement born in Seville to question the government policies post-Covid on the flamenco fashion?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French production studio at the service of commitment and a culture of sustainability created during the first lockdown?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crisis and its impact on the cultural and creative sectors </dc:title>
  <dcterms:created xsi:type="dcterms:W3CDTF">2021-10-11T05:56:50Z</dcterms:created>
  <dcterms:modified xsi:type="dcterms:W3CDTF">2021-10-11T05:56:50Z</dcterms:modified>
</cp:coreProperties>
</file>