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marginal benefit equals or exceeds the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can make more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factor of economic growth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nations total ouput of goods and services increases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benefit associated with one additional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cost of procuring one more item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workers, robots, or regions of the country, for example, perform only those tasks that they can do better and more quickly than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that is divided up so that each worker does just a few jobs rather than a lot of different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Unlimited wants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owner and risktaker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natural resources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crossword</dc:title>
  <dcterms:created xsi:type="dcterms:W3CDTF">2021-10-11T05:55:00Z</dcterms:created>
  <dcterms:modified xsi:type="dcterms:W3CDTF">2021-10-11T05:55:00Z</dcterms:modified>
</cp:coreProperties>
</file>