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relies on customs, history, and time-honored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limited or fixed number or amount of people or things,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economy in which production, investment, prices, and incomes are determined centrally by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goods or services for other goods or services without using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scarce or in short supply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 American Free Trade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helping or doing work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activity or condition of competing.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economic system in which production and determined by unrestricted competition between privately owned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official ban on trade or other commercial activity with a particular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which is 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investing money for profit or material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goods made and used to produce other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investing money for profit or material result.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goods or services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organizes and operates a business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trade left to its natural course without tariffs, quotas, or other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combining private and public enterprise.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send goods or services to another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crossword puzzle</dc:title>
  <dcterms:created xsi:type="dcterms:W3CDTF">2021-10-11T05:55:54Z</dcterms:created>
  <dcterms:modified xsi:type="dcterms:W3CDTF">2021-10-11T05:55:54Z</dcterms:modified>
</cp:coreProperties>
</file>