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an extreme form of socialism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price of a good or service increases business will be willing to increase the quantity supplied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the graph where the demand and supply curves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factors used in producing goods or providing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else, not necessary for survival or to meet the basic standard of living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materials that satisfy human wants and provide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consumers need or desire to own a product or experience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studies and works in economic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raw materials used in the production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is an economic system where the means of production, such as money and other forms of capital are owned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food, clothing, shelter, essential items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Karl Marks wrote the______________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two goods that rely on each other or go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choose one item over another we are forgoing one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goods that can be substituted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the decisions, outcomes and activities that occur as a result of a scarcity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workers, equipment, raw materials and organiser used to produce scarce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and political system in which a countries trade and industry are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transaction in which no physical goods are transferred  from the seller to the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sacrifice that must be made when choosing how to use resources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definitions</dc:title>
  <dcterms:created xsi:type="dcterms:W3CDTF">2021-10-11T05:55:47Z</dcterms:created>
  <dcterms:modified xsi:type="dcterms:W3CDTF">2021-10-11T05:55:47Z</dcterms:modified>
</cp:coreProperties>
</file>