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amount of money, material goods and services  and resources available in a particular area to its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manufacturing and processing such as steel mill production, sawmills, automobile assembly,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country is extending its power and influence through political, economic and military force to satellite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total values of goods produced and services provided in a country in one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are things from nature used within industry?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structures and facilities such as roads, bridges, and buildings that provide organizational patterns for societies?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spending money or using resources and time in hope for making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peoples skills they possess includes skilled and unskilled labors?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a country is focusing  on one or few products within and economic systems exports, goods or services send to another countries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are services such as transportation, retail trade, information technology, etc?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goods and services made and used to produce other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deals directly with resources such as fishing , farming,mining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percentage of people who are able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are goods and services brought in from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goods or services send to another countries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make when all costs have been paid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who takes risk while organizing, and operating a business?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geography</dc:title>
  <dcterms:created xsi:type="dcterms:W3CDTF">2021-10-12T20:22:50Z</dcterms:created>
  <dcterms:modified xsi:type="dcterms:W3CDTF">2021-10-12T20:22:50Z</dcterms:modified>
</cp:coreProperties>
</file>