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 notes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living things that produce?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Value of alternatives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value of good?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why do people make _________ rather than buying or spending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things done for money?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States that can't have income?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Natural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price for a good, the quantity supplied rises.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Machines, tools, buildings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who are willing to sell different things at different prices?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things people need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 notes </dc:title>
  <dcterms:created xsi:type="dcterms:W3CDTF">2021-10-12T20:23:20Z</dcterms:created>
  <dcterms:modified xsi:type="dcterms:W3CDTF">2021-10-12T20:23:20Z</dcterms:modified>
</cp:coreProperties>
</file>