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Economic philosopher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Unemployment    </w:t>
      </w:r>
      <w:r>
        <w:t xml:space="preserve">   Government spending    </w:t>
      </w:r>
      <w:r>
        <w:t xml:space="preserve">   John Keynes    </w:t>
      </w:r>
      <w:r>
        <w:t xml:space="preserve">   Noble price    </w:t>
      </w:r>
      <w:r>
        <w:t xml:space="preserve">   Friedrich von Hayek    </w:t>
      </w:r>
      <w:r>
        <w:t xml:space="preserve">   Instability    </w:t>
      </w:r>
      <w:r>
        <w:t xml:space="preserve">   Periods    </w:t>
      </w:r>
      <w:r>
        <w:t xml:space="preserve">   Depression    </w:t>
      </w:r>
      <w:r>
        <w:t xml:space="preserve">   Milton Friedman    </w:t>
      </w:r>
      <w:r>
        <w:t xml:space="preserve">   The wealth of nations    </w:t>
      </w:r>
      <w:r>
        <w:t xml:space="preserve">   Free markets    </w:t>
      </w:r>
      <w:r>
        <w:t xml:space="preserve">   Author    </w:t>
      </w:r>
      <w:r>
        <w:t xml:space="preserve">   Capitalism    </w:t>
      </w:r>
      <w:r>
        <w:t xml:space="preserve">   Invisible hand    </w:t>
      </w:r>
      <w:r>
        <w:t xml:space="preserve">   Laissez faires    </w:t>
      </w:r>
      <w:r>
        <w:t xml:space="preserve">   Father of economic    </w:t>
      </w:r>
      <w:r>
        <w:t xml:space="preserve">   Adam smith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philosopher </dc:title>
  <dcterms:created xsi:type="dcterms:W3CDTF">2021-10-11T05:56:28Z</dcterms:created>
  <dcterms:modified xsi:type="dcterms:W3CDTF">2021-10-11T05:56:28Z</dcterms:modified>
</cp:coreProperties>
</file>