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investing money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being useful,beneficial or profitable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money received on regular Basis for work or through investments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benefit Gained from consuming one additional unit of a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other word for shortage of goods and resources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for total demand For goods and services Within a particular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of driving conclusions based of numerical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 medium of exchange in the form of coins and banknotes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making or manufacturing from components or raw materials, or the process of being so manufactured.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that is borrowed, especially a sum of money that is expected to be paid back with interest.</w:t>
            </w:r>
          </w:p>
        </w:tc>
      </w:tr>
    </w:tbl>
    <w:p>
      <w:pPr>
        <w:pStyle w:val="WordBankMedium"/>
      </w:pPr>
      <w:r>
        <w:t xml:space="preserve">   scarcity    </w:t>
      </w:r>
      <w:r>
        <w:t xml:space="preserve">   statistics     </w:t>
      </w:r>
      <w:r>
        <w:t xml:space="preserve">   marginal utility     </w:t>
      </w:r>
      <w:r>
        <w:t xml:space="preserve">   income     </w:t>
      </w:r>
      <w:r>
        <w:t xml:space="preserve">   Aggregate demand     </w:t>
      </w:r>
      <w:r>
        <w:t xml:space="preserve">   Money     </w:t>
      </w:r>
      <w:r>
        <w:t xml:space="preserve">   Utility     </w:t>
      </w:r>
      <w:r>
        <w:t xml:space="preserve">   Investment     </w:t>
      </w:r>
      <w:r>
        <w:t xml:space="preserve">   Production     </w:t>
      </w:r>
      <w:r>
        <w:t xml:space="preserve">   Loan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terms </dc:title>
  <dcterms:created xsi:type="dcterms:W3CDTF">2021-10-11T05:56:38Z</dcterms:created>
  <dcterms:modified xsi:type="dcterms:W3CDTF">2021-10-11T05:56:38Z</dcterms:modified>
</cp:coreProperties>
</file>