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designing, launching, and running a new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Food, air,  and shelter and attention we desire.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an economy's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effort that a person devotes to a task for which that person is 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economic system consisting of a mixture of either markets and economic planning, public ownership and private ownership, or free markets and economic interventionism.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elimination of government power in a particular industry, usually enacted to create more competition within the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in which allocation of goods and service is not efficient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service that is provided without profit to all members of a society, either by the government or a private individual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cost of producing one more unit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Resources that are used to make ALL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Satisfaction or utility that a person receives from consuming an additional unit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theoretical socially-enforced constructs in economics for determining how a resource or economic good is used and owned.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quality of producing something, especially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alternative  we sacrifice when we make a decision.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human-made resource that is used to produce other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that must be purchased to be consumed, and its consumption by one individual prevents another individual from consuming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desirable alternative  given up as the result of a decision.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government, rather than the free market, determines what goods should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concentration of the productive efforts of individuals and firms on a limited number of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resources that are used to make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Limited quantities of resources  to meet unlimited wants.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 vocab </dc:title>
  <dcterms:created xsi:type="dcterms:W3CDTF">2021-10-11T05:54:57Z</dcterms:created>
  <dcterms:modified xsi:type="dcterms:W3CDTF">2021-10-11T05:54:57Z</dcterms:modified>
</cp:coreProperties>
</file>