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Trading without using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Workers of a business or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something that you can use or consume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People and businesses that buy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of how people meet their wants and needs.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cost of what you have to give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limited quantity of resources to meet unlimited wants.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Things for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something that someone does for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and businesses that make and sell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desire for a certain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a good or service that is available for use.</w:t>
            </w:r>
          </w:p>
        </w:tc>
      </w:tr>
    </w:tbl>
    <w:p>
      <w:pPr>
        <w:pStyle w:val="WordBankMedium"/>
      </w:pPr>
      <w:r>
        <w:t xml:space="preserve">   Economics    </w:t>
      </w:r>
      <w:r>
        <w:t xml:space="preserve">   Barter    </w:t>
      </w:r>
      <w:r>
        <w:t xml:space="preserve">   Goods    </w:t>
      </w:r>
      <w:r>
        <w:t xml:space="preserve">   Services    </w:t>
      </w:r>
      <w:r>
        <w:t xml:space="preserve">   Supply    </w:t>
      </w:r>
      <w:r>
        <w:t xml:space="preserve">   Demand    </w:t>
      </w:r>
      <w:r>
        <w:t xml:space="preserve">   Scarcity    </w:t>
      </w:r>
      <w:r>
        <w:t xml:space="preserve">   Producers    </w:t>
      </w:r>
      <w:r>
        <w:t xml:space="preserve">   Consumers    </w:t>
      </w:r>
      <w:r>
        <w:t xml:space="preserve">   Opportunity cost    </w:t>
      </w:r>
      <w:r>
        <w:t xml:space="preserve">   Natural resources     </w:t>
      </w:r>
      <w:r>
        <w:t xml:space="preserve">   Human capital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vocabulary</dc:title>
  <dcterms:created xsi:type="dcterms:W3CDTF">2021-10-11T05:56:12Z</dcterms:created>
  <dcterms:modified xsi:type="dcterms:W3CDTF">2021-10-11T05:56:12Z</dcterms:modified>
</cp:coreProperties>
</file>