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unavailability of a good or service in a given situation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services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human-made resource used to create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alternative sacrificed because of an economic decision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entrepreneur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natural resources used in production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capital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together  people and resources to create and market new goods and services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opportunity cost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how people make choices to gain necessities and desires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economics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items such as shoes and cars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resources that maximizes the output of products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capital involving skills and knowledge gained by a worker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efficiency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desirable option given up in a decision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goods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choice between making military goods or consumer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scarcity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necessary for survival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shortage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activities one person performs for another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human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limited resources for meeting unlimited wants and desires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 that is desirable but not necessary for survival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guns or butter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vocabulary words </dc:title>
  <dcterms:created xsi:type="dcterms:W3CDTF">2021-10-11T05:56:22Z</dcterms:created>
  <dcterms:modified xsi:type="dcterms:W3CDTF">2021-10-11T05:56:22Z</dcterms:modified>
</cp:coreProperties>
</file>